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家庭养花和阳台种菜一本全  超值全彩白金版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家庭养花和阳台种菜一本全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本书出售、求购地址：https://www.jiaokey.com/book/detail/13846758.html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关键词搜索：https://www.jiaokey.com/tag/家庭养花和阳台种菜一本全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