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书名：《东吴学术》年谱丛书  阎连科文学年谱</w:t>
      </w:r>
    </w:p>
    <w:p>
      <w:r>
        <w:t>作者：梁鸿编著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总页数：169</w:t>
      </w:r>
    </w:p>
    <w:p>
      <w:r>
        <w:t>更多请访问教客网: www.jiaokey.com</w:t>
      </w:r>
    </w:p>
    <w:p>
      <w:r>
        <w:t>《东吴学术》年谱丛书  阎连科文学年谱 评论地址：https://www.jiaokey.com/book/detail/13846757.html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