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我是菠萝，不是小松果儿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我是菠萝，不是小松果儿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本书出售、求购地址：https://www.jiaokey.com/book/detail/13846748.html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我是菠萝，不是小松果儿.html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