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情商培养绘本  神奇果园的大明星们  樱桃与荔枝的魔法手机</w:t>
      </w:r>
    </w:p>
    <w:p>
      <w:r>
        <w:rPr>
          <w:rFonts w:ascii="宋体" w:hAnsi="宋体" w:eastAsia="宋体"/>
          <w:sz w:val="24"/>
        </w:rPr>
        <w:t>伊芙著；特务兔绘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情商培养绘本  神奇果园的大明星们  樱桃与荔枝的魔法手机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伊芙著；特务兔绘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本书出售、求购地址：https://www.jiaokey.com/book/detail/13846747.html</w:t>
      </w:r>
    </w:p>
    <w:p>
      <w:r>
        <w:t>更多相关图书推荐：https://www.jiaokey.com</w:t>
      </w:r>
    </w:p>
    <w:p>
      <w:r>
        <w:t>伊芙著；特务兔绘 其他作品：https://www.jiaokey.com/tag/伊芙著；特务兔绘.html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关键词搜索：https://www.jiaokey.com/tag/情商培养绘本  神奇果园的大明星们  樱桃与荔枝的魔法手机.html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