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椰子的眼泪是甜的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椰子的眼泪是甜的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本书出售、求购地址：https://www.jiaokey.com/book/detail/13846746.html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椰子的眼泪是甜的.html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