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情商培养绘本  神奇果园的大明星们  水果博览会前夜的榴莲</w:t>
      </w:r>
    </w:p>
    <w:p>
      <w:r>
        <w:rPr>
          <w:rFonts w:ascii="宋体" w:hAnsi="宋体" w:eastAsia="宋体"/>
          <w:sz w:val="24"/>
        </w:rPr>
        <w:t>伊芙著；特务兔绘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情商培养绘本  神奇果园的大明星们  水果博览会前夜的榴莲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伊芙著；特务兔绘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本书出售、求购地址：https://www.jiaokey.com/book/detail/13846744.html</w:t>
      </w:r>
    </w:p>
    <w:p>
      <w:r>
        <w:t>更多相关图书推荐：https://www.jiaokey.com</w:t>
      </w:r>
    </w:p>
    <w:p>
      <w:r>
        <w:t>伊芙著；特务兔绘 其他作品：https://www.jiaokey.com/tag/伊芙著；特务兔绘.html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关键词搜索：https://www.jiaokey.com/tag/情商培养绘本  神奇果园的大明星们  水果博览会前夜的榴莲.html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