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书名：小公主苏菲亚智慧与成长双语故事  学校参观日·游戏大赢  汉英对照家</w:t>
      </w:r>
    </w:p>
    <w:p>
      <w:r>
        <w:t>作者：美国迪士尼公司编著；（美）莎拉·海尔·米勒改编；董宇虹翻译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总页数：58</w:t>
      </w:r>
    </w:p>
    <w:p>
      <w:r>
        <w:t>更多请访问教客网: www.jiaokey.com</w:t>
      </w:r>
    </w:p>
    <w:p>
      <w:r>
        <w:t>小公主苏菲亚智慧与成长双语故事  学校参观日·游戏大赢  汉英对照家 评论地址：https://www.jiaokey.com/book/detail/13846738.html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