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小公主苏菲亚智慧与成长双语故事  母亲节奇妙之旅·神奇科学日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小公主苏菲亚智慧与成长双语故事  母亲节奇妙之旅·神奇科学日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本书出售、求购地址：https://www.jiaokey.com/book/detail/13846737.html</w:t>
      </w:r>
    </w:p>
    <w:p>
      <w:r>
        <w:t>更多相关图书推荐：https://www.jiaokey.com</w:t>
      </w:r>
    </w:p>
    <w:p>
      <w:r>
        <w:t>美国迪士尼公司编著；（美）莎拉·海尔·米勒改编；董宇虹翻译 其他作品：https://www.jiaokey.com/tag/美国迪士尼公司编著；（美）莎拉·海尔·米勒改编；董宇虹翻译.html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关键词搜索：https://www.jiaokey.com/tag/小公主苏菲亚智慧与成长双语故事  母亲节奇妙之旅·神奇科学日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