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9  小鱼也厉害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9  小鱼也厉害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本书出售、求购地址：https://www.jiaokey.com/book/detail/13846722.html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9  小鱼也厉害.html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