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10  不要亲来亲去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10  不要亲来亲去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本书出售、求购地址：https://www.jiaokey.com/book/detail/13846721.html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10  不要亲来亲去.html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