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“幸运的米拉”安全教育绘本  意外篇  7  不当马路吸尘器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“幸运的米拉”安全教育绘本  意外篇  7  不当马路吸尘器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本书出售、求购地址：https://www.jiaokey.com/book/detail/13846720.html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关键词搜索：https://www.jiaokey.com/tag/“幸运的米拉”安全教育绘本  意外篇  7  不当马路吸尘器.html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