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8  蜜蜂，快躲开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8  蜜蜂，快躲开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本书出售、求购地址：https://www.jiaokey.com/book/detail/13846719.html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8  蜜蜂，快躲开.html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