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意外篇  5  可怕的红蘑菇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意外篇  5  可怕的红蘑菇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本书出售、求购地址：https://www.jiaokey.com/book/detail/13846718.html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意外篇  5  可怕的红蘑菇.html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