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6  冰激凌咬我啦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6  冰激凌咬我啦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本书出售、求购地址：https://www.jiaokey.com/book/detail/13846717.html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6  冰激凌咬我啦.html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