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“幸运的米拉”安全教育绘本  意外篇  3  巧克力豆灾难日</w:t>
      </w:r>
    </w:p>
    <w:p>
      <w:r>
        <w:rPr>
          <w:rFonts w:ascii="宋体" w:hAnsi="宋体" w:eastAsia="宋体"/>
          <w:sz w:val="24"/>
        </w:rPr>
        <w:t>保冬妮著；陈波绘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“幸运的米拉”安全教育绘本  意外篇  3  巧克力豆灾难日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保冬妮著；陈波绘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本书出售、求购地址：https://www.jiaokey.com/book/detail/13846716.html</w:t>
      </w:r>
    </w:p>
    <w:p>
      <w:r>
        <w:t>更多相关图书推荐：https://www.jiaokey.com</w:t>
      </w:r>
    </w:p>
    <w:p>
      <w:r>
        <w:t>保冬妮著；陈波绘 其他作品：https://www.jiaokey.com/tag/保冬妮著；陈波绘.html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关键词搜索：https://www.jiaokey.com/tag/“幸运的米拉”安全教育绘本  意外篇  3  巧克力豆灾难日.html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