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意外篇  4  会打喷嚏的花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意外篇  4  会打喷嚏的花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本书出售、求购地址：https://www.jiaokey.com/book/detail/13846715.html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意外篇  4  会打喷嚏的花.html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