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雅卡利和海洋杀手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雅卡利和海洋杀手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本书出售、求购地址：https://www.jiaokey.com/book/detail/13846699.html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雅卡利和海洋杀手.html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