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小苹果不爱吃糖了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小苹果不爱吃糖了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本书出售、求购地址：https://www.jiaokey.com/book/detail/13846693.html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小苹果不爱吃糖了.html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