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动植物  1  马大哈博士引起的大骚动！  黄金树的世界旅程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动植物  1  马大哈博士引起的大骚动！  黄金树的世界旅程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本书出售、求购地址：https://www.jiaokey.com/book/detail/13846685.html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动植物  1  马大哈博士引起的大骚动！  黄金树的世界旅程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