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人体  海美和魔法糖果  长得和我一模一样的儿子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人体  海美和魔法糖果  长得和我一模一样的儿子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本书出售、求购地址：https://www.jiaokey.com/book/detail/13846683.html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人体  海美和魔法糖果  长得和我一模一样的儿子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