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老牌政敌  3  叛国者</w:t>
      </w:r>
    </w:p>
    <w:p>
      <w:r>
        <w:rPr>
          <w:rFonts w:ascii="宋体" w:hAnsi="宋体" w:eastAsia="宋体"/>
          <w:sz w:val="24"/>
        </w:rPr>
        <w:t>（英）迈克尔·道布斯著；程麒译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老牌政敌  3  叛国者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（英）迈克尔·道布斯著；程麒译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本书出售、求购地址：https://www.jiaokey.com/book/detail/13846682.html</w:t>
      </w:r>
    </w:p>
    <w:p>
      <w:r>
        <w:t>更多相关图书推荐：https://www.jiaokey.com</w:t>
      </w:r>
    </w:p>
    <w:p>
      <w:r>
        <w:t>（英）迈克尔·道布斯著；程麒译 其他作品：https://www.jiaokey.com/tag/（英）迈克尔·道布斯著；程麒译.html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关键词搜索：https://www.jiaokey.com/tag/老牌政敌  3  叛国者.html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