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人体  爱放屁的厨师  弟弟出生了！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人体  爱放屁的厨师  弟弟出生了！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本书出售、求购地址：https://www.jiaokey.com/book/detail/13846678.html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人体  爱放屁的厨师  弟弟出生了！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