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人体  国王和裁缝  想成为人类的章鱼公主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人体  国王和裁缝  想成为人类的章鱼公主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本书出售、求购地址：https://www.jiaokey.com/book/detail/13846677.html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人体  国王和裁缝  想成为人类的章鱼公主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