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动植物  2  蚱蜢设计师  魔法植物的茎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动植物  2  蚱蜢设计师  魔法植物的茎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本书出售、求购地址：https://www.jiaokey.com/book/detail/13846675.html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动植物  2  蚱蜢设计师  魔法植物的茎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