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有梦想的科学家  自然现象  圣诞老人和鲁道夫的四季  重回大海的小海星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有梦想的科学家  自然现象  圣诞老人和鲁道夫的四季  重回大海的小海星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本书出售、求购地址：https://www.jiaokey.com/book/detail/13846674.html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关键词搜索：https://www.jiaokey.com/tag/有梦想的科学家  自然现象  圣诞老人和鲁道夫的四季  重回大海的小海星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