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书名：有梦想的科学家  动植物  2  胆小鬼臭鼬去猴子家  寻找松蘑  韩国引进版</w:t>
      </w:r>
    </w:p>
    <w:p>
      <w:r>
        <w:t>作者：韩国黄牛科普图书编辑委员会著；千太阳文化发展（北京）有限公司译</w:t>
      </w:r>
    </w:p>
    <w:p>
      <w:r>
        <w:t>出版社：北京:星球地图出版社,2015.06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有梦想的科学家  动植物  2  胆小鬼臭鼬去猴子家  寻找松蘑  韩国引进版 评论地址：https://www.jiaokey.com/book/detail/13846673.html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