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动植物  2  青蛙公主的新郎  小小魔法师小麦的魔法药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动植物  2  青蛙公主的新郎  小小魔法师小麦的魔法药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本书出售、求购地址：https://www.jiaokey.com/book/detail/13846672.html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动植物  2  青蛙公主的新郎  小小魔法师小麦的魔法药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