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有梦想的科学家  动植物  2  不一样的宝宝？  西国女王和农夫汉斯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有梦想的科学家  动植物  2  不一样的宝宝？  西国女王和农夫汉斯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本书出售、求购地址：https://www.jiaokey.com/book/detail/13846671.html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关键词搜索：https://www.jiaokey.com/tag/有梦想的科学家  动植物  2  不一样的宝宝？  西国女王和农夫汉斯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