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自然现象  森林消失的绿岛  发明家图图和查理的火山旅行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自然现象  森林消失的绿岛  发明家图图和查理的火山旅行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本书出售、求购地址：https://www.jiaokey.com/book/detail/13846670.html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自然现象  森林消失的绿岛  发明家图图和查理的火山旅行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