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有梦想的科学家  自然现象  北方巫婆的礼物  巴乌的旅行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有梦想的科学家  自然现象  北方巫婆的礼物  巴乌的旅行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本书出售、求购地址：https://www.jiaokey.com/book/detail/13846669.html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关键词搜索：https://www.jiaokey.com/tag/有梦想的科学家  自然现象  北方巫婆的礼物  巴乌的旅行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