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书名：志田瞳优美花样毛衫编织  5  缤纷的镂空花样</w:t>
      </w:r>
    </w:p>
    <w:p>
      <w:r>
        <w:t>作者：（日）志田瞳著；风随影动译</w:t>
      </w:r>
    </w:p>
    <w:p>
      <w:r>
        <w:t>出版社：郑州:河南科学技术出版社,2015.06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志田瞳优美花样毛衫编织  5  缤纷的镂空花样 评论地址：https://www.jiaokey.com/book/detail/13846661.html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