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书名：小户型收纳魔典  巧用空间的收纳术</w:t>
      </w:r>
    </w:p>
    <w:p>
      <w:r>
        <w:t>作者：日本主妇之友社编著；王慧译</w:t>
      </w:r>
    </w:p>
    <w:p>
      <w:r>
        <w:t>出版社：北京:煤炭工业出版社,2015.07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小户型收纳魔典  巧用空间的收纳术 评论地址：https://www.jiaokey.com/book/detail/13846658.html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