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暖意浓浓的钩编坐垫</w:t>
      </w:r>
    </w:p>
    <w:p>
      <w:r>
        <w:rPr>
          <w:rFonts w:ascii="宋体" w:hAnsi="宋体" w:eastAsia="宋体"/>
          <w:sz w:val="24"/>
        </w:rPr>
        <w:t>日本E&amp;GCREATES编著；盛莉译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暖意浓浓的钩编坐垫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日本E&amp;GCREATES编著；盛莉译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本书出售、求购地址：https://www.jiaokey.com/book/detail/13846656.html</w:t>
      </w:r>
    </w:p>
    <w:p>
      <w:r>
        <w:t>更多相关图书推荐：https://www.jiaokey.com</w:t>
      </w:r>
    </w:p>
    <w:p>
      <w:r>
        <w:t>日本E&amp;GCREATES编著；盛莉译 其他作品：https://www.jiaokey.com/tag/日本E&amp;GCREATES编著；盛莉译.html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关键词搜索：https://www.jiaokey.com/tag/暖意浓浓的钩编坐垫.html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