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诸子百家国风画传  庄子画传</w:t>
      </w:r>
    </w:p>
    <w:p>
      <w:r>
        <w:rPr>
          <w:rFonts w:ascii="宋体" w:hAnsi="宋体" w:eastAsia="宋体"/>
          <w:sz w:val="24"/>
        </w:rPr>
        <w:t>赵明钧图；海连文；秦悦译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诸子百家国风画传  庄子画传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赵明钧图；海连文；秦悦译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本书出售、求购地址：https://www.jiaokey.com/book/detail/13846655.html</w:t>
      </w:r>
    </w:p>
    <w:p>
      <w:r>
        <w:t>更多相关图书推荐：https://www.jiaokey.com</w:t>
      </w:r>
    </w:p>
    <w:p>
      <w:r>
        <w:t>赵明钧图；海连文；秦悦译 其他作品：https://www.jiaokey.com/tag/赵明钧图；海连文；秦悦译.html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关键词搜索：https://www.jiaokey.com/tag/诸子百家国风画传  庄子画传.html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