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白黑王子大不同  培养正确的价值判断与自信力</w:t>
      </w:r>
    </w:p>
    <w:p>
      <w:r>
        <w:rPr>
          <w:rFonts w:ascii="宋体" w:hAnsi="宋体" w:eastAsia="宋体"/>
          <w:sz w:val="24"/>
        </w:rPr>
        <w:t>吕佳蓉主编；吴晓雯著；简汉平绘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白黑王子大不同  培养正确的价值判断与自信力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吕佳蓉主编；吴晓雯著；简汉平绘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本书出售、求购地址：https://www.jiaokey.com/book/detail/13846651.html</w:t>
      </w:r>
    </w:p>
    <w:p>
      <w:r>
        <w:t>更多相关图书推荐：https://www.jiaokey.com</w:t>
      </w:r>
    </w:p>
    <w:p>
      <w:r>
        <w:t>吕佳蓉主编；吴晓雯著；简汉平绘 其他作品：https://www.jiaokey.com/tag/吕佳蓉主编；吴晓雯著；简汉平绘.html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关键词搜索：https://www.jiaokey.com/tag/白黑王子大不同  培养正确的价值判断与自信力.html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