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没耐心的国王  培养有效的沟通技巧</w:t>
      </w:r>
    </w:p>
    <w:p>
      <w:r>
        <w:rPr>
          <w:rFonts w:ascii="宋体" w:hAnsi="宋体" w:eastAsia="宋体"/>
          <w:sz w:val="24"/>
        </w:rPr>
        <w:t>吕佳蓉主编；谢明芳著；简汉平绘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没耐心的国王  培养有效的沟通技巧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吕佳蓉主编；谢明芳著；简汉平绘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本书出售、求购地址：https://www.jiaokey.com/book/detail/13846642.html</w:t>
      </w:r>
    </w:p>
    <w:p>
      <w:r>
        <w:t>更多相关图书推荐：https://www.jiaokey.com</w:t>
      </w:r>
    </w:p>
    <w:p>
      <w:r>
        <w:t>吕佳蓉主编；谢明芳著；简汉平绘 其他作品：https://www.jiaokey.com/tag/吕佳蓉主编；谢明芳著；简汉平绘.html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关键词搜索：https://www.jiaokey.com/tag/没耐心的国王  培养有效的沟通技巧.html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