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书名：《东吴学术》年谱丛书  余华文学年谱</w:t>
      </w:r>
    </w:p>
    <w:p>
      <w:r>
        <w:t>作者：刘琳，王侃编著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总页数：187</w:t>
      </w:r>
    </w:p>
    <w:p>
      <w:r>
        <w:t>更多请访问教客网: www.jiaokey.com</w:t>
      </w:r>
    </w:p>
    <w:p>
      <w:r>
        <w:t>《东吴学术》年谱丛书  余华文学年谱 评论地址：https://www.jiaokey.com/book/detail/13846637.html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