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三国演义  节选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三国演义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本书出售、求购地址：https://www.jiaokey.com/book/detail/13846622.html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关键词搜索：https://www.jiaokey.com/tag/我爱经典系列  三国演义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