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水浒传  节选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水浒传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本书出售、求购地址：https://www.jiaokey.com/book/detail/13846621.html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