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西游记  节选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08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6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08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西游记  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本书出售、求购地址：https://www.jiaokey.com/book/detail/13846620.html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