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十万个为什么·植物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十万个为什么·植物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本书出售、求购地址：https://www.jiaokey.com/book/detail/13846619.html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十万个为什么·植物.html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