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十万个为什么·生活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十万个为什么·生活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本书出售、求购地址：https://www.jiaokey.com/book/detail/13846617.html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关键词搜索：https://www.jiaokey.com/tag/我爱经典系列  十万个为什么·生活.html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