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书名：100位大哲学家  从泰勒斯到蒯因的思想之旅</w:t>
      </w:r>
    </w:p>
    <w:p>
      <w:r>
        <w:t>作者：（英）菲莉浦·斯托克斯著；陈丽丽译；方向红校</w:t>
      </w:r>
    </w:p>
    <w:p>
      <w:r>
        <w:t>出版社：上海:复旦大学出版社,2015.08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100位大哲学家  从泰勒斯到蒯因的思想之旅 评论地址：https://www.jiaokey.com/book/detail/13846613.html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