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来自欧洲的经典睡前故事图画书  农场卷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来自欧洲的经典睡前故事图画书  农场卷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本书出售、求购地址：https://www.jiaokey.com/book/detail/13846608.html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关键词搜索：https://www.jiaokey.com/tag/来自欧洲的经典睡前故事图画书  农场卷.html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