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书名：披沙炼金</w:t>
      </w:r>
    </w:p>
    <w:p>
      <w:r>
        <w:t>作者：许志，张振华编著</w:t>
      </w:r>
    </w:p>
    <w:p>
      <w:r>
        <w:t>出版社：北京:军事谊文出版社,1993.01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披沙炼金 评论地址：https://www.jiaokey.com/book/detail/13846607.html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