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书名：天地文心  当代中国写意画激请展作品集  第1回</w:t>
      </w:r>
    </w:p>
    <w:p>
      <w:r>
        <w:t>作者：陈子游编著</w:t>
      </w:r>
    </w:p>
    <w:p>
      <w:r>
        <w:t>出版社：南宁:广西美术出版社,2014.11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天地文心  当代中国写意画激请展作品集  第1回 评论地址：https://www.jiaokey.com/book/detail/13846549.html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