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书名：山西博物院</w:t>
      </w:r>
    </w:p>
    <w:p>
      <w:r>
        <w:t>作者：山西博物&lt;font color=Red&gt;院&lt;/font&gt;编</w:t>
      </w:r>
    </w:p>
    <w:p>
      <w:r>
        <w:t>出版社：太原:山西人民出版社,2013.10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山西博物院 评论地址：https://www.jiaokey.com/book/detail/13846544.html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