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和平发展的中国主题  西班牙文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和平发展的中国主题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本书出售、求购地址：https://www.jiaokey.com/book/detail/13846510.html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关键词搜索：https://www.jiaokey.com/tag/和平发展的中国主题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