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历代名家碑帖集字大观  精编米芾行书集字对联  下</w:t>
      </w:r>
    </w:p>
    <w:p>
      <w:r>
        <w:rPr>
          <w:rFonts w:ascii="宋体" w:hAnsi="宋体" w:eastAsia="宋体"/>
          <w:sz w:val="24"/>
        </w:rPr>
        <w:t>黄志安编；甘毅，徐永茂，刘春连副主编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历代名家碑帖集字大观  精编米芾行书集字对联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黄志安编；甘毅，徐永茂，刘春连副主编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本书出售、求购地址：https://www.jiaokey.com/book/detail/13846476.html</w:t>
      </w:r>
    </w:p>
    <w:p>
      <w:r>
        <w:t>更多相关图书推荐：https://www.jiaokey.com</w:t>
      </w:r>
    </w:p>
    <w:p>
      <w:r>
        <w:t>黄志安编；甘毅，徐永茂，刘春连副主编 其他作品：https://www.jiaokey.com/tag/黄志安编；甘毅，徐永茂，刘春连副主编.html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关键词搜索：https://www.jiaokey.com/tag/历代名家碑帖集字大观  精编米芾行书集字对联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