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书名：新编王羲之行书集字对联  上</w:t>
      </w:r>
    </w:p>
    <w:p>
      <w:r>
        <w:t>作者：黄志安主编；甘毅，潘文兴，徐永茂副主编</w:t>
      </w:r>
    </w:p>
    <w:p>
      <w:r>
        <w:t>出版社：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新编王羲之行书集字对联  上 评论地址：https://www.jiaokey.com/book/detail/13846475.html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